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DE72" w14:textId="1606ED98" w:rsidR="00416409" w:rsidRPr="003175EB" w:rsidRDefault="00000000">
      <w:pPr>
        <w:pStyle w:val="Title"/>
        <w:rPr>
          <w:sz w:val="28"/>
          <w:szCs w:val="28"/>
        </w:rPr>
      </w:pPr>
      <w:r>
        <w:t>MARCIO BUENO</w:t>
      </w:r>
      <w:r w:rsidR="003175EB">
        <w:t xml:space="preserve">, </w:t>
      </w:r>
      <w:r w:rsidR="003175EB" w:rsidRPr="003175EB">
        <w:rPr>
          <w:sz w:val="28"/>
          <w:szCs w:val="28"/>
        </w:rPr>
        <w:t>CIVIL ENGINEER</w:t>
      </w:r>
    </w:p>
    <w:p w14:paraId="0D598991" w14:textId="7C9DCC4F" w:rsidR="00416409" w:rsidRDefault="00000000">
      <w:r>
        <w:t>13333 West Rd, Houston, TX 77041 | (678) 779‑1754 | buenom2503@gmail.com</w:t>
      </w:r>
      <w:r>
        <w:br/>
        <w:t xml:space="preserve">Bilingual: English / </w:t>
      </w:r>
      <w:r w:rsidR="005F16C8">
        <w:t xml:space="preserve">Spanish </w:t>
      </w:r>
      <w:r w:rsidR="003175EB">
        <w:t>|</w:t>
      </w:r>
      <w:r w:rsidR="001B3720">
        <w:t xml:space="preserve"> Will relocate</w:t>
      </w:r>
      <w:r w:rsidR="003175EB">
        <w:t xml:space="preserve"> </w:t>
      </w:r>
      <w:r>
        <w:t xml:space="preserve">| U.S. Work </w:t>
      </w:r>
      <w:r w:rsidR="00DE062B">
        <w:t>Authorized |</w:t>
      </w:r>
      <w:r w:rsidR="000205D6">
        <w:t xml:space="preserve"> International </w:t>
      </w:r>
      <w:r w:rsidR="001B3720">
        <w:t>/ Domestic r</w:t>
      </w:r>
      <w:r w:rsidR="000205D6">
        <w:t>esource</w:t>
      </w:r>
      <w:r w:rsidR="00DE062B">
        <w:t xml:space="preserve"> </w:t>
      </w:r>
      <w:r w:rsidR="00DE062B">
        <w:t>|</w:t>
      </w:r>
      <w:r w:rsidR="00DE062B">
        <w:t xml:space="preserve"> Petrochemical Sector.</w:t>
      </w:r>
    </w:p>
    <w:p w14:paraId="3EFF4476" w14:textId="77777777" w:rsidR="00416409" w:rsidRDefault="00000000">
      <w:pPr>
        <w:pStyle w:val="Heading1"/>
      </w:pPr>
      <w:r>
        <w:t>PROFESSIONAL SUMMARY</w:t>
      </w:r>
    </w:p>
    <w:p w14:paraId="61F232F7" w14:textId="77777777" w:rsidR="00416409" w:rsidRDefault="00000000">
      <w:r>
        <w:t>Civil Engineer with over 10 years of experience in industrial, oil &amp; gas, and infrastructure projects across the U.S. and Venezuela. Proven track record in project supervision, refinery maintenance, cost estimation, and multidisciplinary coordination in petrochemical environments. Strong leadership in sales and team development in the U.S. market. Skilled in AutoCAD, Civil 3D, and metric calculations. Committed to high performance, adaptability, and continuous learning.</w:t>
      </w:r>
    </w:p>
    <w:p w14:paraId="239A0E3D" w14:textId="77777777" w:rsidR="00416409" w:rsidRDefault="00000000">
      <w:pPr>
        <w:pStyle w:val="Heading1"/>
      </w:pPr>
      <w:r>
        <w:t>EDUCATION</w:t>
      </w:r>
    </w:p>
    <w:p w14:paraId="68211233" w14:textId="77777777" w:rsidR="00416409" w:rsidRDefault="00000000">
      <w:r>
        <w:t>Bachelor of Science in Civil Engineering</w:t>
      </w:r>
      <w:r>
        <w:br/>
        <w:t>Universidad Nacional Experimental Francisco de Miranda – Coro, Venezuela | Jul 2010</w:t>
      </w:r>
    </w:p>
    <w:p w14:paraId="57C418C6" w14:textId="77777777" w:rsidR="00416409" w:rsidRDefault="00000000">
      <w:r>
        <w:t>English Language Certificate</w:t>
      </w:r>
      <w:r>
        <w:br/>
        <w:t>Embassy CES – San Diego, CA | Jul 2011</w:t>
      </w:r>
    </w:p>
    <w:p w14:paraId="18F75380" w14:textId="77777777" w:rsidR="00416409" w:rsidRDefault="00000000">
      <w:r>
        <w:t>High School Diploma – Science Track</w:t>
      </w:r>
      <w:r>
        <w:br/>
        <w:t>Colegio Araguaney – Punto Fijo, Venezuela | Jul 2005</w:t>
      </w:r>
    </w:p>
    <w:p w14:paraId="634B1ABB" w14:textId="77777777" w:rsidR="00416409" w:rsidRDefault="00000000">
      <w:pPr>
        <w:pStyle w:val="Heading1"/>
      </w:pPr>
      <w:r>
        <w:t>TECHNICAL SKILLS</w:t>
      </w:r>
    </w:p>
    <w:p w14:paraId="16C00A34" w14:textId="77777777" w:rsidR="001B3720" w:rsidRDefault="00000000">
      <w:r>
        <w:t>- Design Tools: AutoCAD, Autodesk Civil 3D</w:t>
      </w:r>
      <w:r>
        <w:br/>
        <w:t>- Project Tools: Microsoft Office Suite, Excel (estimation)</w:t>
      </w:r>
      <w:r>
        <w:br/>
        <w:t>- Languages: Fluent in English and Spanish</w:t>
      </w:r>
      <w:r>
        <w:br/>
        <w:t>- Core Skills:</w:t>
      </w:r>
    </w:p>
    <w:p w14:paraId="534D71D7" w14:textId="5CE1B8A0" w:rsidR="00416409" w:rsidRDefault="001B3720">
      <w:r>
        <w:t>Strong background in Latin American Oil &amp; Gas infrastructure and refinery projects</w:t>
      </w:r>
      <w:r w:rsidR="00000000">
        <w:br/>
        <w:t>Project Supervision · Oil &amp; Gas Civil Works · Cost Estimation · Bidding · Sales Leadership · Construction Management · Metric Calculations · Team Coaching · Maintenance Coordination</w:t>
      </w:r>
    </w:p>
    <w:p w14:paraId="5D153340" w14:textId="77777777" w:rsidR="00416409" w:rsidRDefault="00000000">
      <w:pPr>
        <w:pStyle w:val="Heading1"/>
      </w:pPr>
      <w:r>
        <w:t>PROFESSIONAL EXPERIENCE</w:t>
      </w:r>
    </w:p>
    <w:p w14:paraId="115BF88B" w14:textId="77777777" w:rsidR="00416409" w:rsidRDefault="00000000">
      <w:pPr>
        <w:pStyle w:val="ListBullet"/>
      </w:pPr>
      <w:r>
        <w:t>Sales Manager</w:t>
      </w:r>
      <w:r>
        <w:br/>
        <w:t>MCBSTARS – Houston, TX | Feb 2017 – Present</w:t>
      </w:r>
    </w:p>
    <w:p w14:paraId="105A9B41" w14:textId="77777777" w:rsidR="00416409" w:rsidRDefault="00000000">
      <w:pPr>
        <w:pStyle w:val="ListBullet2"/>
      </w:pPr>
      <w:r>
        <w:lastRenderedPageBreak/>
        <w:t>- Led regional sales for Royal Prestige, building and managing high-performance sales teams.</w:t>
      </w:r>
    </w:p>
    <w:p w14:paraId="7F02CD46" w14:textId="77777777" w:rsidR="00416409" w:rsidRDefault="00000000">
      <w:pPr>
        <w:pStyle w:val="ListBullet2"/>
      </w:pPr>
      <w:r>
        <w:t>- Delivered personalized client solutions, after-sales service, and product installations.</w:t>
      </w:r>
    </w:p>
    <w:p w14:paraId="2989ED45" w14:textId="77777777" w:rsidR="00416409" w:rsidRDefault="00000000">
      <w:pPr>
        <w:pStyle w:val="ListBullet2"/>
      </w:pPr>
      <w:r>
        <w:t>- Oversaw customer service, collections, training, and coaching of new representatives.</w:t>
      </w:r>
    </w:p>
    <w:p w14:paraId="2B6026D7" w14:textId="77777777" w:rsidR="00416409" w:rsidRDefault="00000000">
      <w:pPr>
        <w:pStyle w:val="ListBullet"/>
      </w:pPr>
      <w:r>
        <w:t>Draftsman – Civil Design</w:t>
      </w:r>
      <w:r>
        <w:br/>
        <w:t>RIGAR Design Solutions – Dallas, TX | Nov 2015 – Dec 2016</w:t>
      </w:r>
    </w:p>
    <w:p w14:paraId="22BED77B" w14:textId="77777777" w:rsidR="00416409" w:rsidRDefault="00000000">
      <w:pPr>
        <w:pStyle w:val="ListBullet2"/>
      </w:pPr>
      <w:r>
        <w:t>- Developed complete residential design packages in AutoCAD and Civil 3D.</w:t>
      </w:r>
    </w:p>
    <w:p w14:paraId="0E5D4734" w14:textId="77777777" w:rsidR="00416409" w:rsidRDefault="00000000">
      <w:pPr>
        <w:pStyle w:val="ListBullet2"/>
      </w:pPr>
      <w:r>
        <w:t>- Created floor plans, elevations, electrical, site and roof plans.</w:t>
      </w:r>
    </w:p>
    <w:p w14:paraId="2B814E3D" w14:textId="77777777" w:rsidR="00416409" w:rsidRDefault="00000000">
      <w:pPr>
        <w:pStyle w:val="ListBullet2"/>
      </w:pPr>
      <w:r>
        <w:t>- Conducted site inspections for construction compliance.</w:t>
      </w:r>
    </w:p>
    <w:p w14:paraId="1AA3446B" w14:textId="77777777" w:rsidR="00416409" w:rsidRDefault="00000000">
      <w:pPr>
        <w:pStyle w:val="ListBullet"/>
      </w:pPr>
      <w:r>
        <w:t>Resident Engineer – Housing Project</w:t>
      </w:r>
      <w:r>
        <w:br/>
        <w:t>Servicios OLVEMEN – Punto Fijo, Venezuela | Feb 2015 – Nov 2015</w:t>
      </w:r>
    </w:p>
    <w:p w14:paraId="04847093" w14:textId="77777777" w:rsidR="00416409" w:rsidRDefault="00000000">
      <w:pPr>
        <w:pStyle w:val="ListBullet2"/>
      </w:pPr>
      <w:r>
        <w:t>- Supervised construction of 8 residential units.</w:t>
      </w:r>
    </w:p>
    <w:p w14:paraId="67DF779D" w14:textId="77777777" w:rsidR="00416409" w:rsidRDefault="00000000">
      <w:pPr>
        <w:pStyle w:val="ListBullet2"/>
      </w:pPr>
      <w:r>
        <w:t>- Managed daily construction activities, material inventory, and payroll calculations.</w:t>
      </w:r>
    </w:p>
    <w:p w14:paraId="02FCB56E" w14:textId="77777777" w:rsidR="00416409" w:rsidRDefault="00000000">
      <w:pPr>
        <w:pStyle w:val="ListBullet"/>
      </w:pPr>
      <w:r>
        <w:t>Cost Estimator / Bid Coordinator – Refinery Projects</w:t>
      </w:r>
      <w:r>
        <w:br/>
        <w:t>DEMPICA – Punto Fijo, Venezuela | Jul 2014 – Jan 2015</w:t>
      </w:r>
    </w:p>
    <w:p w14:paraId="33C8E5F3" w14:textId="77777777" w:rsidR="00416409" w:rsidRDefault="00000000">
      <w:pPr>
        <w:pStyle w:val="ListBullet2"/>
      </w:pPr>
      <w:r>
        <w:t>- Led bid processes for civil/mechanical works at PDVSA’s Cardón Refinery.</w:t>
      </w:r>
    </w:p>
    <w:p w14:paraId="3D2A5C78" w14:textId="77777777" w:rsidR="00416409" w:rsidRDefault="00000000">
      <w:pPr>
        <w:pStyle w:val="ListBullet2"/>
      </w:pPr>
      <w:r>
        <w:t>- Developed unit cost analysis and detailed metric calculations.</w:t>
      </w:r>
    </w:p>
    <w:p w14:paraId="1D2A3320" w14:textId="77777777" w:rsidR="00416409" w:rsidRDefault="00000000">
      <w:pPr>
        <w:pStyle w:val="ListBullet"/>
      </w:pPr>
      <w:r>
        <w:t>Civil Works Coordinator – Refinery Maintenance</w:t>
      </w:r>
      <w:r>
        <w:br/>
        <w:t>Tex C.A. – Punto Fijo, Venezuela | Feb 2014 – Jul 2014</w:t>
      </w:r>
    </w:p>
    <w:p w14:paraId="76F809B2" w14:textId="77777777" w:rsidR="00416409" w:rsidRDefault="00000000">
      <w:pPr>
        <w:pStyle w:val="ListBullet2"/>
      </w:pPr>
      <w:r>
        <w:t>- Oversaw civil maintenance at PDVSA's Cardón Refinery.</w:t>
      </w:r>
    </w:p>
    <w:p w14:paraId="2498DEE9" w14:textId="77777777" w:rsidR="00416409" w:rsidRDefault="00000000">
      <w:pPr>
        <w:pStyle w:val="ListBullet2"/>
      </w:pPr>
      <w:r>
        <w:t>- Directed work in demolition, excavation, thermal insulation, and concrete.</w:t>
      </w:r>
    </w:p>
    <w:p w14:paraId="17AC6431" w14:textId="77777777" w:rsidR="00416409" w:rsidRPr="005F16C8" w:rsidRDefault="00000000">
      <w:pPr>
        <w:pStyle w:val="ListBullet"/>
        <w:rPr>
          <w:lang w:val="es-CO"/>
        </w:rPr>
      </w:pPr>
      <w:r w:rsidRPr="005F16C8">
        <w:rPr>
          <w:lang w:val="es-CO"/>
        </w:rPr>
        <w:t>Civil Supervisor – Petrochemical Refinery</w:t>
      </w:r>
      <w:r w:rsidRPr="005F16C8">
        <w:rPr>
          <w:lang w:val="es-CO"/>
        </w:rPr>
        <w:br/>
        <w:t>MECOR C.A. – Barcelona, Venezuela | Apr 2012 – Jan 2014</w:t>
      </w:r>
    </w:p>
    <w:p w14:paraId="4B8C7395" w14:textId="77777777" w:rsidR="00416409" w:rsidRDefault="00000000">
      <w:pPr>
        <w:pStyle w:val="ListBullet2"/>
      </w:pPr>
      <w:r>
        <w:t>- Managed civil projects at the José Antonio Anzoátegui Oil &amp; Petrochemical Complex.</w:t>
      </w:r>
    </w:p>
    <w:p w14:paraId="663AF56A" w14:textId="77777777" w:rsidR="00416409" w:rsidRDefault="00000000">
      <w:pPr>
        <w:pStyle w:val="ListBullet2"/>
      </w:pPr>
      <w:r>
        <w:t>- Supervised excavation, dock repair, dredging, and pipeline ballasting.</w:t>
      </w:r>
    </w:p>
    <w:p w14:paraId="7EE5DEFC" w14:textId="77777777" w:rsidR="00416409" w:rsidRDefault="00000000">
      <w:pPr>
        <w:pStyle w:val="ListBullet2"/>
      </w:pPr>
      <w:r>
        <w:t>- Performed cost estimation and project monitoring.</w:t>
      </w:r>
    </w:p>
    <w:p w14:paraId="53A876F0" w14:textId="77777777" w:rsidR="00416409" w:rsidRDefault="00000000">
      <w:pPr>
        <w:pStyle w:val="ListBullet"/>
      </w:pPr>
      <w:r>
        <w:t>Resident Engineer – Housing Development</w:t>
      </w:r>
      <w:r>
        <w:br/>
        <w:t>ARIMPROCA – Punto Fijo, Venezuela | Dec 2011 – Apr 2012</w:t>
      </w:r>
    </w:p>
    <w:p w14:paraId="00E7A5BD" w14:textId="77777777" w:rsidR="00416409" w:rsidRDefault="00000000">
      <w:pPr>
        <w:pStyle w:val="ListBullet2"/>
      </w:pPr>
      <w:r>
        <w:t>- Oversaw construction of 100 houses including scheduling, material tracking, and payroll.</w:t>
      </w:r>
    </w:p>
    <w:p w14:paraId="51CE0140" w14:textId="77777777" w:rsidR="00416409" w:rsidRDefault="00000000">
      <w:pPr>
        <w:pStyle w:val="ListBullet"/>
      </w:pPr>
      <w:r>
        <w:lastRenderedPageBreak/>
        <w:t>Statistical Engineer – Technical Support</w:t>
      </w:r>
      <w:r>
        <w:br/>
        <w:t>HAFRAN C.A. – Punto Fijo, Venezuela | Jun 2011 – Dec 2011</w:t>
      </w:r>
    </w:p>
    <w:p w14:paraId="6712D9ED" w14:textId="77777777" w:rsidR="00416409" w:rsidRDefault="00000000">
      <w:pPr>
        <w:pStyle w:val="ListBullet2"/>
      </w:pPr>
      <w:r>
        <w:t>- Executed metric take-offs and technical documentation for construction teams.</w:t>
      </w:r>
    </w:p>
    <w:p w14:paraId="593F510E" w14:textId="77777777" w:rsidR="00416409" w:rsidRDefault="00000000">
      <w:pPr>
        <w:pStyle w:val="ListBullet"/>
      </w:pPr>
      <w:r>
        <w:t>Administrative Assistant (Student Worker)</w:t>
      </w:r>
      <w:r>
        <w:br/>
        <w:t>Embassy CES – San Diego, CA | Feb 2011 – Jun 2011</w:t>
      </w:r>
    </w:p>
    <w:p w14:paraId="6D157EDE" w14:textId="77777777" w:rsidR="00416409" w:rsidRDefault="00000000">
      <w:pPr>
        <w:pStyle w:val="ListBullet2"/>
      </w:pPr>
      <w:r>
        <w:t>- Assisted with student registration, records, and exam review.</w:t>
      </w:r>
    </w:p>
    <w:sectPr w:rsidR="00416409"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2B2D8" w14:textId="77777777" w:rsidR="00DE0CF8" w:rsidRDefault="00DE0CF8" w:rsidP="00AB7FC4">
      <w:pPr>
        <w:spacing w:after="0" w:line="240" w:lineRule="auto"/>
      </w:pPr>
      <w:r>
        <w:separator/>
      </w:r>
    </w:p>
  </w:endnote>
  <w:endnote w:type="continuationSeparator" w:id="0">
    <w:p w14:paraId="59A9ADAD" w14:textId="77777777" w:rsidR="00DE0CF8" w:rsidRDefault="00DE0CF8" w:rsidP="00AB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6FA2" w14:textId="77777777" w:rsidR="00AB7FC4" w:rsidRDefault="00AB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9547" w14:textId="11424737" w:rsidR="00AB7FC4" w:rsidRDefault="00AB7FC4">
    <w:pPr>
      <w:pStyle w:val="Footer"/>
      <w:jc w:val="center"/>
    </w:pPr>
    <w:r>
      <w:t xml:space="preserve">Resume of Marcio Bueno                                                                                                                              </w:t>
    </w:r>
    <w:sdt>
      <w:sdtPr>
        <w:id w:val="1587645318"/>
        <w:docPartObj>
          <w:docPartGallery w:val="Page Numbers (Bottom of Page)"/>
          <w:docPartUnique/>
        </w:docPartObj>
      </w:sdtPr>
      <w:sdtContent>
        <w:r>
          <w:fldChar w:fldCharType="begin"/>
        </w:r>
        <w:r>
          <w:instrText>PAGE   \* MERGEFORMAT</w:instrText>
        </w:r>
        <w:r>
          <w:fldChar w:fldCharType="separate"/>
        </w:r>
        <w:r>
          <w:rPr>
            <w:lang w:val="en-GB"/>
          </w:rPr>
          <w:t>2</w:t>
        </w:r>
        <w:r>
          <w:fldChar w:fldCharType="end"/>
        </w:r>
      </w:sdtContent>
    </w:sdt>
  </w:p>
  <w:p w14:paraId="78B3AEE5" w14:textId="77777777" w:rsidR="00AB7FC4" w:rsidRDefault="00AB7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F195" w14:textId="77777777" w:rsidR="00AB7FC4" w:rsidRDefault="00AB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1F1C" w14:textId="77777777" w:rsidR="00DE0CF8" w:rsidRDefault="00DE0CF8" w:rsidP="00AB7FC4">
      <w:pPr>
        <w:spacing w:after="0" w:line="240" w:lineRule="auto"/>
      </w:pPr>
      <w:r>
        <w:separator/>
      </w:r>
    </w:p>
  </w:footnote>
  <w:footnote w:type="continuationSeparator" w:id="0">
    <w:p w14:paraId="029CFDEB" w14:textId="77777777" w:rsidR="00DE0CF8" w:rsidRDefault="00DE0CF8" w:rsidP="00AB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9E95" w14:textId="77777777" w:rsidR="00AB7FC4" w:rsidRDefault="00AB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CDB" w14:textId="77777777" w:rsidR="00AB7FC4" w:rsidRDefault="00AB7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28D3" w14:textId="77777777" w:rsidR="00AB7FC4" w:rsidRDefault="00AB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1022435">
    <w:abstractNumId w:val="8"/>
  </w:num>
  <w:num w:numId="2" w16cid:durableId="1207260890">
    <w:abstractNumId w:val="6"/>
  </w:num>
  <w:num w:numId="3" w16cid:durableId="573659180">
    <w:abstractNumId w:val="5"/>
  </w:num>
  <w:num w:numId="4" w16cid:durableId="1617062058">
    <w:abstractNumId w:val="4"/>
  </w:num>
  <w:num w:numId="5" w16cid:durableId="817572777">
    <w:abstractNumId w:val="7"/>
  </w:num>
  <w:num w:numId="6" w16cid:durableId="1563441100">
    <w:abstractNumId w:val="3"/>
  </w:num>
  <w:num w:numId="7" w16cid:durableId="38672378">
    <w:abstractNumId w:val="2"/>
  </w:num>
  <w:num w:numId="8" w16cid:durableId="292250639">
    <w:abstractNumId w:val="1"/>
  </w:num>
  <w:num w:numId="9" w16cid:durableId="100054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05D6"/>
    <w:rsid w:val="00034616"/>
    <w:rsid w:val="0006063C"/>
    <w:rsid w:val="0015074B"/>
    <w:rsid w:val="001B3720"/>
    <w:rsid w:val="0029639D"/>
    <w:rsid w:val="003175EB"/>
    <w:rsid w:val="00326F90"/>
    <w:rsid w:val="00416409"/>
    <w:rsid w:val="005F16C8"/>
    <w:rsid w:val="008A03AB"/>
    <w:rsid w:val="00AA1D8D"/>
    <w:rsid w:val="00AB7FC4"/>
    <w:rsid w:val="00B47730"/>
    <w:rsid w:val="00C80E7A"/>
    <w:rsid w:val="00CB0664"/>
    <w:rsid w:val="00DE062B"/>
    <w:rsid w:val="00DE0CF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A79DF"/>
  <w14:defaultImageDpi w14:val="300"/>
  <w15:docId w15:val="{8466C785-431C-485B-9F60-796ED17B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Kirk Clayton</cp:lastModifiedBy>
  <cp:revision>8</cp:revision>
  <dcterms:created xsi:type="dcterms:W3CDTF">2013-12-23T23:15:00Z</dcterms:created>
  <dcterms:modified xsi:type="dcterms:W3CDTF">2025-06-26T02:25:00Z</dcterms:modified>
  <cp:category/>
</cp:coreProperties>
</file>